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宪法修改与宪法变迁论</w:t>
      </w:r>
    </w:p>
    <w:p>
      <w:r>
        <w:rPr>
          <w:rFonts w:ascii="宋体" w:hAnsi="宋体" w:eastAsia="宋体"/>
          <w:sz w:val="24"/>
        </w:rPr>
        <w:t>（德）格奥尔格·耶利内克著；柳建龙译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宪法修改与宪法变迁论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（德）格奥尔格·耶利内克著；柳建龙译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本书出售、求购地址：https://www.jiaokey.com/book/detail/13206242.html</w:t>
      </w:r>
    </w:p>
    <w:p>
      <w:r>
        <w:t>更多相关图书推荐：https://www.jiaokey.com</w:t>
      </w:r>
    </w:p>
    <w:p>
      <w:r>
        <w:t>（德）格奥尔格·耶利内克著；柳建龙译 其他作品：https://www.jiaokey.com/tag/（德）格奥尔格·耶利内克著；柳建龙译.html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关键词搜索：https://www.jiaokey.com/tag/宪法修改与宪法变迁论.html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