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书名：跨国视角下的世界秩序与国际社会</w:t>
      </w:r>
    </w:p>
    <w:p>
      <w:r>
        <w:t>作者:王黎，王梓元著</w:t>
      </w:r>
    </w:p>
    <w:p>
      <w:r>
        <w:t>出版社:天津：天津人民出版社</w:t>
      </w:r>
    </w:p>
    <w:p>
      <w:r>
        <w:t>出版日期：2012.09</w:t>
      </w:r>
    </w:p>
    <w:p>
      <w:r>
        <w:t>总页数：245</w:t>
      </w:r>
    </w:p>
    <w:p>
      <w:r>
        <w:t>更多请访问教客网:www.jiaokey.com</w:t>
      </w:r>
    </w:p>
    <w:p>
      <w:r>
        <w:t>跨国视角下的世界秩序与国际社会评论地址：https://www.jiaokey.com/book/detail/13206231.html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