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雅尔塔  决定世界格局和历史进程的八天  下</w:t>
      </w:r>
    </w:p>
    <w:p>
      <w:r>
        <w:rPr>
          <w:rFonts w:ascii="宋体" w:hAnsi="宋体" w:eastAsia="宋体"/>
          <w:sz w:val="24"/>
        </w:rPr>
        <w:t>（美）浦洛基（Serhii M. Plokhy）著；林添贵译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雅尔塔  决定世界格局和历史进程的八天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（美）浦洛基（Serhii M. Plokhy）著；林添贵译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本书出售、求购地址：https://www.jiaokey.com/book/detail/13206230.html</w:t>
      </w:r>
    </w:p>
    <w:p>
      <w:r>
        <w:t>更多相关图书推荐：https://www.jiaokey.com</w:t>
      </w:r>
    </w:p>
    <w:p>
      <w:r>
        <w:t>（美）浦洛基（Serhii M. Plokhy）著；林添贵译 其他作品：https://www.jiaokey.com/tag/（美）浦洛基（Serhii M. Plokhy）著；林添贵译.html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关键词搜索：https://www.jiaokey.com/tag/雅尔塔  决定世界格局和历史进程的八天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