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职业病的鉴别和认定  将疾病列入国际劳工组织职业病目录的标准</w:t>
      </w:r>
    </w:p>
    <w:p>
      <w:r>
        <w:rPr>
          <w:rFonts w:ascii="宋体" w:hAnsi="宋体" w:eastAsia="宋体"/>
          <w:sz w:val="24"/>
        </w:rPr>
        <w:t>国际劳工局著；张敏主译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职业病的鉴别和认定  将疾病列入国际劳工组织职业病目录的标准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国际劳工局著；张敏主译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本书出售、求购地址：https://www.jiaokey.com/book/detail/13206209.html</w:t>
      </w:r>
    </w:p>
    <w:p>
      <w:r>
        <w:t>更多相关图书推荐：https://www.jiaokey.com</w:t>
      </w:r>
    </w:p>
    <w:p>
      <w:r>
        <w:t>国际劳工局著；张敏主译 其他作品：https://www.jiaokey.com/tag/国际劳工局著；张敏主译.html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关键词搜索：https://www.jiaokey.com/tag/职业病的鉴别和认定  将疾病列入国际劳工组织职业病目录的标准.html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