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考研法学命题思路及名校真题详解</w:t>
      </w:r>
    </w:p>
    <w:p>
      <w:r>
        <w:rPr>
          <w:rFonts w:ascii="宋体" w:hAnsi="宋体" w:eastAsia="宋体"/>
          <w:sz w:val="24"/>
        </w:rPr>
        <w:t>翔高教育考研命题研究中心编；胡瑞涵，闫孝丹主编；尹爱华，尹爱萍，王海滨等编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考研法学命题思路及名校真题详解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翔高教育考研命题研究中心编；胡瑞涵，闫孝丹主编；尹爱华，尹爱萍，王海滨等编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本书出售、求购地址：https://www.jiaokey.com/book/detail/13206191.html</w:t>
      </w:r>
    </w:p>
    <w:p>
      <w:r>
        <w:t>更多相关图书推荐：https://www.jiaokey.com</w:t>
      </w:r>
    </w:p>
    <w:p>
      <w:r>
        <w:t>翔高教育考研命题研究中心编；胡瑞涵，闫孝丹主编；尹爱华，尹爱萍，王海滨等编 其他作品：https://www.jiaokey.com/tag/翔高教育考研命题研究中心编；胡瑞涵，闫孝丹主编；尹爱华，尹爱萍，王海滨等编.html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关键词搜索：https://www.jiaokey.com/tag/考研法学命题思路及名校真题详解.html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