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书名：心理剧场  监狱心理剧心理辅导</w:t>
      </w:r>
    </w:p>
    <w:p>
      <w:r>
        <w:t>作者：刘嵋，董兴义主编；张文杰，秦贤义，郭桂英副主编</w:t>
      </w:r>
    </w:p>
    <w:p>
      <w:r>
        <w:t>出版社：北京：金城出版社</w:t>
      </w:r>
    </w:p>
    <w:p>
      <w:r>
        <w:t>出版日期：2011.10</w:t>
      </w:r>
    </w:p>
    <w:p>
      <w:r>
        <w:t>总页数：171</w:t>
      </w:r>
    </w:p>
    <w:p>
      <w:r>
        <w:t>更多请访问教客网: www.jiaokey.com</w:t>
      </w:r>
    </w:p>
    <w:p>
      <w:r>
        <w:t>心理剧场  监狱心理剧心理辅导 评论地址：https://www.jiaokey.com/book/detail/13206178.html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