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续增洗冤录辨证参考</w:t>
      </w:r>
    </w:p>
    <w:p>
      <w:r>
        <w:rPr>
          <w:rFonts w:ascii="宋体" w:hAnsi="宋体" w:eastAsia="宋体"/>
          <w:sz w:val="24"/>
        </w:rPr>
        <w:t>（清）李璋煜原编；韦以宗主校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续增洗冤录辨证参考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（清）李璋煜原编；韦以宗主校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本书出售、求购地址：https://www.jiaokey.com/book/detail/13206171.html</w:t>
      </w:r>
    </w:p>
    <w:p>
      <w:r>
        <w:t>更多相关图书推荐：https://www.jiaokey.com</w:t>
      </w:r>
    </w:p>
    <w:p>
      <w:r>
        <w:t>（清）李璋煜原编；韦以宗主校 其他作品：https://www.jiaokey.com/tag/（清）李璋煜原编；韦以宗主校.html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关键词搜索：https://www.jiaokey.com/tag/续增洗冤录辨证参考.html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