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最新公民常用法律知识大全集</w:t>
      </w:r>
    </w:p>
    <w:p>
      <w:r>
        <w:rPr>
          <w:rFonts w:ascii="宋体" w:hAnsi="宋体" w:eastAsia="宋体"/>
          <w:sz w:val="24"/>
        </w:rPr>
        <w:t>陈兵，曲凌刚，施璟，薛嫒嫒编著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最新公民常用法律知识大全集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陈兵，曲凌刚，施璟，薛嫒嫒编著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本书出售、求购地址：https://www.jiaokey.com/book/detail/13206168.html</w:t>
      </w:r>
    </w:p>
    <w:p>
      <w:r>
        <w:t>更多相关图书推荐：https://www.jiaokey.com</w:t>
      </w:r>
    </w:p>
    <w:p>
      <w:r>
        <w:t>陈兵，曲凌刚，施璟，薛嫒嫒编著 其他作品：https://www.jiaokey.com/tag/陈兵，曲凌刚，施璟，薛嫒嫒编著.html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关键词搜索：https://www.jiaokey.com/tag/最新公民常用法律知识大全集.html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