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“学习”理论文库  王利明自选集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“学习”理论文库  王利明自选集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关键词搜索：https://www.jiaokey.com/tag/“学习”理论文库  王利明自选集.html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