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售后服务与品牌评价相关法律文件集粹</w:t>
      </w:r>
    </w:p>
    <w:p>
      <w:r>
        <w:rPr>
          <w:rFonts w:ascii="宋体" w:hAnsi="宋体" w:eastAsia="宋体"/>
          <w:sz w:val="24"/>
        </w:rPr>
        <w:t>谭新政，褚峻，王寿魁主编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售后服务与品牌评价相关法律文件集粹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谭新政，褚峻，王寿魁主编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本书出售、求购地址：https://www.jiaokey.com/book/detail/13206162.html</w:t>
      </w:r>
    </w:p>
    <w:p>
      <w:r>
        <w:t>更多相关图书推荐：https://www.jiaokey.com</w:t>
      </w:r>
    </w:p>
    <w:p>
      <w:r>
        <w:t>谭新政，褚峻，王寿魁主编 其他作品：https://www.jiaokey.com/tag/谭新政，褚峻，王寿魁主编.html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关键词搜索：https://www.jiaokey.com/tag/售后服务与品牌评价相关法律文件集粹.html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