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行政执法素质测试</w:t>
      </w:r>
    </w:p>
    <w:p>
      <w:r>
        <w:rPr>
          <w:rFonts w:ascii="宋体" w:hAnsi="宋体" w:eastAsia="宋体"/>
          <w:sz w:val="24"/>
        </w:rPr>
        <w:t>王甫银主编；辛志伟，崔金鹏，吴庆原副主编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行政执法素质测试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王甫银主编；辛志伟，崔金鹏，吴庆原副主编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本书出售、求购地址：https://www.jiaokey.com/book/detail/13206161.html</w:t>
      </w:r>
    </w:p>
    <w:p>
      <w:r>
        <w:t>更多相关图书推荐：https://www.jiaokey.com</w:t>
      </w:r>
    </w:p>
    <w:p>
      <w:r>
        <w:t>王甫银主编；辛志伟，崔金鹏，吴庆原副主编 其他作品：https://www.jiaokey.com/tag/王甫银主编；辛志伟，崔金鹏，吴庆原副主编.html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关键词搜索：https://www.jiaokey.com/tag/行政执法素质测试.html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