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人格标志上经济利益的民法保护  学说考察与理论探讨</w:t>
      </w:r>
    </w:p>
    <w:p>
      <w:r>
        <w:rPr>
          <w:rFonts w:ascii="宋体" w:hAnsi="宋体" w:eastAsia="宋体"/>
          <w:sz w:val="24"/>
        </w:rPr>
        <w:t>陈龙江著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人格标志上经济利益的民法保护  学说考察与理论探讨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本书出售、求购地址：https://www.jiaokey.com/book/detail/13206155.html</w:t>
      </w:r>
    </w:p>
    <w:p>
      <w:r>
        <w:t>更多相关图书推荐：https://www.jiaokey.com</w:t>
      </w:r>
    </w:p>
    <w:p>
      <w:r>
        <w:t>陈龙江著 其他作品：https://www.jiaokey.com/tag/陈龙江著.html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关键词搜索：https://www.jiaokey.com/tag/人格标志上经济利益的民法保护  学说考察与理论探讨.html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