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宪法监督的理论与违宪审查制度的建构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宪法监督的理论与违宪审查制度的建构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本书出售、求购地址：https://www.jiaokey.com/book/detail/13206144.html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关键词搜索：https://www.jiaokey.com/tag/宪法监督的理论与违宪审查制度的建构.html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