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科学治理腐败论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科学治理腐败论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本书出售、求购地址：https://www.jiaokey.com/book/detail/13206143.html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关键词搜索：https://www.jiaokey.com/tag/科学治理腐败论.html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