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书名：约瑟夫·德·梅斯特反启蒙思想中的野蛮与文明</w:t>
      </w:r>
    </w:p>
    <w:p>
      <w:r>
        <w:t>作者：张智著</w:t>
      </w:r>
    </w:p>
    <w:p>
      <w:r>
        <w:t>出版社：上海：复旦大学出版社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约瑟夫·德·梅斯特反启蒙思想中的野蛮与文明 评论地址：https://www.jiaokey.com/book/detail/13206142.html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