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书名：中国古今官德研究丛书  申论官德</w:t>
      </w:r>
    </w:p>
    <w:p>
      <w:r>
        <w:t>作者：左宪民，杨奎等著</w:t>
      </w:r>
    </w:p>
    <w:p>
      <w:r>
        <w:t>出版社：北京:北京出版社,2012.04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中国古今官德研究丛书  申论官德 评论地址：https://www.jiaokey.com/book/detail/13206136.html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