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书名：中国古今官德研究丛书  史说官德</w:t>
      </w:r>
    </w:p>
    <w:p>
      <w:r>
        <w:t>作者：赵雅丽著</w:t>
      </w:r>
    </w:p>
    <w:p>
      <w:r>
        <w:t>出版社：北京:北京出版社,2012.04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中国古今官德研究丛书  史说官德 评论地址：https://www.jiaokey.com/book/detail/13206135.html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