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血铸中华诗文故事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血铸中华诗文故事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本书出售、求购地址：https://www.jiaokey.com/book/detail/13206133.html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关键词搜索：https://www.jiaokey.com/tag/血铸中华诗文故事.html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