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书名：勇立潮头学为先  学习型党组织建设新闻报道选编</w:t>
      </w:r>
    </w:p>
    <w:p>
      <w:r>
        <w:t>作者：本社编</w:t>
      </w:r>
    </w:p>
    <w:p>
      <w:r>
        <w:t>出版社：北京:学习出版社,2011.03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勇立潮头学为先  学习型党组织建设新闻报道选编 评论地址：https://www.jiaokey.com/book/detail/13206115.html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