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“大姐书记”陈超英</w:t>
      </w:r>
    </w:p>
    <w:p>
      <w:r>
        <w:rPr>
          <w:rFonts w:ascii="宋体" w:hAnsi="宋体" w:eastAsia="宋体"/>
          <w:sz w:val="24"/>
        </w:rPr>
        <w:t>中央纪委宣传教育室，国务院国资委纪委，中国建筑工程总公司编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“大姐书记”陈超英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中央纪委宣传教育室，国务院国资委纪委，中国建筑工程总公司编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本书出售、求购地址：https://www.jiaokey.com/book/detail/13206099.html</w:t>
      </w:r>
    </w:p>
    <w:p>
      <w:r>
        <w:t>更多相关图书推荐：https://www.jiaokey.com</w:t>
      </w:r>
    </w:p>
    <w:p>
      <w:r>
        <w:t>中央纪委宣传教育室，国务院国资委纪委，中国建筑工程总公司编 其他作品：https://www.jiaokey.com/tag/中央纪委宣传教育室，国务院国资委纪委，中国建筑工程总公司编.html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关键词搜索：https://www.jiaokey.com/tag/“大姐书记”陈超英.html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