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书名：君臣智道  谁主沉浮 君臣之相</w:t>
      </w:r>
    </w:p>
    <w:p>
      <w:r>
        <w:t>作者：罗筠筠著</w:t>
      </w:r>
    </w:p>
    <w:p>
      <w:r>
        <w:t>出版社：北京:中国社会出版社,2012.07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君臣智道  谁主沉浮 君臣之相 评论地址：https://www.jiaokey.com/book/detail/13206084.html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