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书名：民主社会主义的兴荣与困境</w:t>
      </w:r>
    </w:p>
    <w:p>
      <w:r>
        <w:t>作者：禄德安著</w:t>
      </w:r>
    </w:p>
    <w:p>
      <w:r>
        <w:t>出版社：北京:知识产权出版社,2012.09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民主社会主义的兴荣与困境 评论地址：https://www.jiaokey.com/book/detail/13206074.html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