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深圳十大观念解读  历史背景文化内涵时代价值</w:t>
      </w:r>
    </w:p>
    <w:p>
      <w:r>
        <w:rPr>
          <w:rFonts w:ascii="宋体" w:hAnsi="宋体" w:eastAsia="宋体"/>
          <w:sz w:val="24"/>
        </w:rPr>
        <w:t>梁英平，谢春红等著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深圳十大观念解读  历史背景文化内涵时代价值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梁英平，谢春红等著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本书出售、求购地址：https://www.jiaokey.com/book/detail/13206067.html</w:t>
      </w:r>
    </w:p>
    <w:p>
      <w:r>
        <w:t>更多相关图书推荐：https://www.jiaokey.com</w:t>
      </w:r>
    </w:p>
    <w:p>
      <w:r>
        <w:t>梁英平，谢春红等著 其他作品：https://www.jiaokey.com/tag/梁英平，谢春红等著.html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关键词搜索：https://www.jiaokey.com/tag/深圳十大观念解读  历史背景文化内涵时代价值.html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