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社会主义意识形态的吸引力和凝聚力研究</w:t>
      </w:r>
    </w:p>
    <w:p>
      <w:r>
        <w:rPr>
          <w:rFonts w:ascii="宋体" w:hAnsi="宋体" w:eastAsia="宋体"/>
          <w:sz w:val="24"/>
        </w:rPr>
        <w:t>黄传新，吴兆雪，叶政等编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社会主义意识形态的吸引力和凝聚力研究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黄传新，吴兆雪，叶政等编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本书出售、求购地址：https://www.jiaokey.com/book/detail/13206061.html</w:t>
      </w:r>
    </w:p>
    <w:p>
      <w:r>
        <w:t>更多相关图书推荐：https://www.jiaokey.com</w:t>
      </w:r>
    </w:p>
    <w:p>
      <w:r>
        <w:t>黄传新，吴兆雪，叶政等编 其他作品：https://www.jiaokey.com/tag/黄传新，吴兆雪，叶政等编.html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关键词搜索：https://www.jiaokey.com/tag/社会主义意识形态的吸引力和凝聚力研究.html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