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坚持改革创新  服务科学发展  党的十六大以来组织工作的进步历程  2002-2012</w:t>
      </w:r>
    </w:p>
    <w:p>
      <w:r>
        <w:rPr>
          <w:rFonts w:ascii="宋体" w:hAnsi="宋体" w:eastAsia="宋体"/>
          <w:sz w:val="24"/>
        </w:rPr>
        <w:t>中共中央组织部编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坚持改革创新  服务科学发展  党的十六大以来组织工作的进步历程  2002-2012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本书出售、求购地址：https://www.jiaokey.com/book/detail/13206038.html</w:t>
      </w:r>
    </w:p>
    <w:p>
      <w:r>
        <w:t>更多相关图书推荐：https://www.jiaokey.com</w:t>
      </w:r>
    </w:p>
    <w:p>
      <w:r>
        <w:t>中共中央组织部编 其他作品：https://www.jiaokey.com/tag/中共中央组织部编.html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关键词搜索：https://www.jiaokey.com/tag/坚持改革创新  服务科学发展  党的十六大以来组织工作的进步历程  2002-2012.html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