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城镇住房保障模式研究  以政府资助下的租赁为主体</w:t>
      </w:r>
    </w:p>
    <w:p>
      <w:r>
        <w:rPr>
          <w:rFonts w:ascii="宋体" w:hAnsi="宋体" w:eastAsia="宋体"/>
          <w:sz w:val="24"/>
        </w:rPr>
        <w:t>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城镇住房保障模式研究  以政府资助下的租赁为主体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本书出售、求购地址：https://www.jiaokey.com/book/detail/13206037.html</w:t>
      </w:r>
    </w:p>
    <w:p>
      <w:r>
        <w:t>更多相关图书推荐：https://www.jiaokey.com</w:t>
      </w:r>
    </w:p>
    <w:p>
      <w:r>
        <w:t>李英编 其他作品：https://www.jiaokey.com/tag/李英编.html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关键词搜索：https://www.jiaokey.com/tag/城镇住房保障模式研究  以政府资助下的租赁为主体.html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