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汶川特大地震抗震救灾和恢复重建先进事迹报告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汶川特大地震抗震救灾和恢复重建先进事迹报告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本书出售、求购地址：https://www.jiaokey.com/book/detail/13206036.html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关键词搜索：https://www.jiaokey.com/tag/汶川特大地震抗震救灾和恢复重建先进事迹报告.html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