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书名：务本求真  中共中央党校第31期中青一班二支部从政经验交流文集</w:t>
      </w:r>
    </w:p>
    <w:p>
      <w:r>
        <w:t>作者：陈富，史晓东编</w:t>
      </w:r>
    </w:p>
    <w:p>
      <w:r>
        <w:t>出版社：北京：中央编译出版社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务本求真  中共中央党校第31期中青一班二支部从政经验交流文集 评论地址：https://www.jiaokey.com/book/detail/13206026.html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