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书名：和平发展视角下的台湾问题</w:t>
      </w:r>
    </w:p>
    <w:p>
      <w:r>
        <w:t>作者：胡文生著</w:t>
      </w:r>
    </w:p>
    <w:p>
      <w:r>
        <w:t>出版社：北京：九州出版社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和平发展视角下的台湾问题 评论地址：https://www.jiaokey.com/book/detail/13206017.html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