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乡镇应急管理体系优化研究  野三关社会管理创新</w:t>
      </w:r>
    </w:p>
    <w:p>
      <w:r>
        <w:rPr>
          <w:rFonts w:ascii="宋体" w:hAnsi="宋体" w:eastAsia="宋体"/>
          <w:sz w:val="24"/>
        </w:rPr>
        <w:t>谭志松，梁贤艳，朱静著；谭志松，朱宏主编；邓莹辉，宋仕平，吴祖波副主编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乡镇应急管理体系优化研究  野三关社会管理创新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谭志松，梁贤艳，朱静著；谭志松，朱宏主编；邓莹辉，宋仕平，吴祖波副主编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本书出售、求购地址：https://www.jiaokey.com/book/detail/13205998.html</w:t>
      </w:r>
    </w:p>
    <w:p>
      <w:r>
        <w:t>更多相关图书推荐：https://www.jiaokey.com</w:t>
      </w:r>
    </w:p>
    <w:p>
      <w:r>
        <w:t>谭志松，梁贤艳，朱静著；谭志松，朱宏主编；邓莹辉，宋仕平，吴祖波副主编 其他作品：https://www.jiaokey.com/tag/谭志松，梁贤艳，朱静著；谭志松，朱宏主编；邓莹辉，宋仕平，吴祖波副主编.html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关键词搜索：https://www.jiaokey.com/tag/乡镇应急管理体系优化研究  野三关社会管理创新.html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