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书名：再启航  纪念邓小平南方谈话发表20周年</w:t>
      </w:r>
    </w:p>
    <w:p>
      <w:r>
        <w:t>作者：何绍铭，张晓萍，梁玉秋主编</w:t>
      </w:r>
    </w:p>
    <w:p>
      <w:r>
        <w:t>出版社：北京：中国经济出版社</w:t>
      </w:r>
    </w:p>
    <w:p>
      <w:r>
        <w:t>出版日期：2012.11</w:t>
      </w:r>
    </w:p>
    <w:p>
      <w:r>
        <w:t>总页数：434</w:t>
      </w:r>
    </w:p>
    <w:p>
      <w:r>
        <w:t>更多请访问教客网: www.jiaokey.com</w:t>
      </w:r>
    </w:p>
    <w:p>
      <w:r>
        <w:t>再启航  纪念邓小平南方谈话发表20周年 评论地址：https://www.jiaokey.com/book/detail/13205996.html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