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书名：光辉的历程  中央档案馆馆藏档案资料选编</w:t>
      </w:r>
    </w:p>
    <w:p>
      <w:r>
        <w:t>作者：中央档案馆，中共北京市西城区委编；许卿卿主编；陈小梅副主编</w:t>
      </w:r>
    </w:p>
    <w:p>
      <w:r>
        <w:t>出版社：北京:同心出版社,2012.10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光辉的历程  中央档案馆馆藏档案资料选编 评论地址：https://www.jiaokey.com/book/detail/13205990.html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