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中国共产党九十年历程九十件大事  上</w:t>
      </w:r>
    </w:p>
    <w:p>
      <w:r>
        <w:rPr>
          <w:rFonts w:ascii="宋体" w:hAnsi="宋体" w:eastAsia="宋体"/>
          <w:sz w:val="24"/>
        </w:rPr>
        <w:t>谢远学，张喻编著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中国共产党九十年历程九十件大事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谢远学，张喻编著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本书出售、求购地址：https://www.jiaokey.com/book/detail/13205971.html</w:t>
      </w:r>
    </w:p>
    <w:p>
      <w:r>
        <w:t>更多相关图书推荐：https://www.jiaokey.com</w:t>
      </w:r>
    </w:p>
    <w:p>
      <w:r>
        <w:t>谢远学，张喻编著 其他作品：https://www.jiaokey.com/tag/谢远学，张喻编著.html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关键词搜索：https://www.jiaokey.com/tag/中国共产党九十年历程九十件大事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