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国外及港澳台老年社会保障制度研究</w:t>
      </w:r>
    </w:p>
    <w:p>
      <w:r>
        <w:rPr>
          <w:rFonts w:ascii="宋体" w:hAnsi="宋体" w:eastAsia="宋体"/>
          <w:sz w:val="24"/>
        </w:rPr>
        <w:t>张丽云主编；李皎洁，彭琳副主编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国外及港澳台老年社会保障制度研究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张丽云主编；李皎洁，彭琳副主编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本书出售、求购地址：https://www.jiaokey.com/book/detail/13205969.html</w:t>
      </w:r>
    </w:p>
    <w:p>
      <w:r>
        <w:t>更多相关图书推荐：https://www.jiaokey.com</w:t>
      </w:r>
    </w:p>
    <w:p>
      <w:r>
        <w:t>张丽云主编；李皎洁，彭琳副主编 其他作品：https://www.jiaokey.com/tag/张丽云主编；李皎洁，彭琳副主编.html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关键词搜索：https://www.jiaokey.com/tag/国外及港澳台老年社会保障制度研究.html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