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书名：行政管理学考研理论前沿与热点聚焦  含考研真题精选和解析</w:t>
      </w:r>
    </w:p>
    <w:p>
      <w:r>
        <w:t>作者：跨考教育教研中心编著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总页数：365</w:t>
      </w:r>
    </w:p>
    <w:p>
      <w:r>
        <w:t>更多请访问教客网: www.jiaokey.com</w:t>
      </w:r>
    </w:p>
    <w:p>
      <w:r>
        <w:t>行政管理学考研理论前沿与热点聚焦  含考研真题精选和解析 评论地址：https://www.jiaokey.com/book/detail/13205963.html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