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自主治理与扩展秩序  对话奥斯特罗姆</w:t>
      </w:r>
    </w:p>
    <w:p>
      <w:r>
        <w:rPr>
          <w:rFonts w:ascii="宋体" w:hAnsi="宋体" w:eastAsia="宋体"/>
          <w:sz w:val="24"/>
        </w:rPr>
        <w:t>朱宪辰主编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自主治理与扩展秩序  对话奥斯特罗姆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本书出售、求购地址：https://www.jiaokey.com/book/detail/13205961.html</w:t>
      </w:r>
    </w:p>
    <w:p>
      <w:r>
        <w:t>更多相关图书推荐：https://www.jiaokey.com</w:t>
      </w:r>
    </w:p>
    <w:p>
      <w:r>
        <w:t>朱宪辰主编 其他作品：https://www.jiaokey.com/tag/朱宪辰主编.html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关键词搜索：https://www.jiaokey.com/tag/自主治理与扩展秩序  对话奥斯特罗姆.html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