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汶川特大地震中国工会抗震救灾志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汶川特大地震中国工会抗震救灾志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本书出售、求购地址：https://www.jiaokey.com/book/detail/13205960.html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关键词搜索：https://www.jiaokey.com/tag/汶川特大地震中国工会抗震救灾志.html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