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书名：明代阁臣群体研究</w:t>
      </w:r>
    </w:p>
    <w:p>
      <w:r>
        <w:t>作者：洪早清著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总页数：314</w:t>
      </w:r>
    </w:p>
    <w:p>
      <w:r>
        <w:t>更多请访问教客网: www.jiaokey.com</w:t>
      </w:r>
    </w:p>
    <w:p>
      <w:r>
        <w:t>明代阁臣群体研究 评论地址：https://www.jiaokey.com/book/detail/13205958.html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