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改革开放年代的30位党员先锋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改革开放年代的30位党员先锋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本书出售、求购地址：https://www.jiaokey.com/book/detail/13205957.html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关键词搜索：https://www.jiaokey.com/tag/时代楷模  改革开放年代的30位党员先锋.html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