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人口老龄化时代  人口正在如何改变全球经济和我们的世界</w:t>
      </w:r>
    </w:p>
    <w:p>
      <w:r>
        <w:rPr>
          <w:rFonts w:ascii="宋体" w:hAnsi="宋体" w:eastAsia="宋体"/>
          <w:sz w:val="24"/>
        </w:rPr>
        <w:t>（英）马格纳斯著；余方译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人口老龄化时代  人口正在如何改变全球经济和我们的世界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（英）马格纳斯著；余方译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本书出售、求购地址：https://www.jiaokey.com/book/detail/13205956.html</w:t>
      </w:r>
    </w:p>
    <w:p>
      <w:r>
        <w:t>更多相关图书推荐：https://www.jiaokey.com</w:t>
      </w:r>
    </w:p>
    <w:p>
      <w:r>
        <w:t>（英）马格纳斯著；余方译 其他作品：https://www.jiaokey.com/tag/（英）马格纳斯著；余方译.html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关键词搜索：https://www.jiaokey.com/tag/人口老龄化时代  人口正在如何改变全球经济和我们的世界.html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