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从富裕到实践  哲学与社会批判</w:t>
      </w:r>
    </w:p>
    <w:p>
      <w:r>
        <w:rPr>
          <w:rFonts w:ascii="宋体" w:hAnsi="宋体" w:eastAsia="宋体"/>
          <w:sz w:val="24"/>
        </w:rPr>
        <w:t>（南）马尔科维奇著；曲跃厚译；魏志军校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从富裕到实践  哲学与社会批判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（南）马尔科维奇著；曲跃厚译；魏志军校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本书出售、求购地址：https://www.jiaokey.com/book/detail/13205943.html</w:t>
      </w:r>
    </w:p>
    <w:p>
      <w:r>
        <w:t>更多相关图书推荐：https://www.jiaokey.com</w:t>
      </w:r>
    </w:p>
    <w:p>
      <w:r>
        <w:t>（南）马尔科维奇著；曲跃厚译；魏志军校 其他作品：https://www.jiaokey.com/tag/（南）马尔科维奇著；曲跃厚译；魏志军校.html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关键词搜索：https://www.jiaokey.com/tag/从富裕到实践  哲学与社会批判.html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