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书名：中间地带  西南中国的社会性别、族性与认同</w:t>
      </w:r>
    </w:p>
    <w:p>
      <w:r>
        <w:t>作者：沈海梅著</w:t>
      </w:r>
    </w:p>
    <w:p>
      <w:r>
        <w:t>出版社：北京:商务印书馆,2012.09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中间地带  西南中国的社会性别、族性与认同 评论地址：https://www.jiaokey.com/book/detail/13205929.html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