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书名：这就是地狱  戏说明朝特务机关的兴衰秘史</w:t>
      </w:r>
    </w:p>
    <w:p>
      <w:r>
        <w:t>作者：常洛瑜编著</w:t>
      </w:r>
    </w:p>
    <w:p>
      <w:r>
        <w:t>出版社：北京:企业管理出版社,2012.12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这就是地狱  戏说明朝特务机关的兴衰秘史 评论地址：https://www.jiaokey.com/book/detail/13205914.html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