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当代不对称冲突研究  一项以战略为视角的考察</w:t>
      </w:r>
    </w:p>
    <w:p>
      <w:r>
        <w:rPr>
          <w:rFonts w:ascii="宋体" w:hAnsi="宋体" w:eastAsia="宋体"/>
          <w:sz w:val="24"/>
        </w:rPr>
        <w:t>杨少华著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当代不对称冲突研究  一项以战略为视角的考察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本书出售、求购地址：https://www.jiaokey.com/book/detail/13205901.html</w:t>
      </w:r>
    </w:p>
    <w:p>
      <w:r>
        <w:t>更多相关图书推荐：https://www.jiaokey.com</w:t>
      </w:r>
    </w:p>
    <w:p>
      <w:r>
        <w:t>杨少华著 其他作品：https://www.jiaokey.com/tag/杨少华著.html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关键词搜索：https://www.jiaokey.com/tag/当代不对称冲突研究  一项以战略为视角的考察.html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