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雷锋精神永放光芒  雷锋精神论坛文章汇编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雷锋精神永放光芒  雷锋精神论坛文章汇编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本书出售、求购地址：https://www.jiaokey.com/book/detail/13205893.html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关键词搜索：https://www.jiaokey.com/tag/雷锋精神永放光芒  雷锋精神论坛文章汇编.html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