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书名：唐会要校证  上</w:t>
      </w:r>
    </w:p>
    <w:p>
      <w:r>
        <w:t>作者：（宋）王溥撰；牛继清校证</w:t>
      </w:r>
    </w:p>
    <w:p>
      <w:r>
        <w:t>出版社：西安:三秦出版社,2012.05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唐会要校证  上 评论地址：https://www.jiaokey.com/book/detail/13205889.html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