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启蒙与重建  晏阳初乡村文化建设事业研究  1926-1937</w:t>
      </w:r>
    </w:p>
    <w:p>
      <w:r>
        <w:rPr>
          <w:rFonts w:ascii="宋体" w:hAnsi="宋体" w:eastAsia="宋体"/>
          <w:sz w:val="24"/>
        </w:rPr>
        <w:t>孙诗锦著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启蒙与重建  晏阳初乡村文化建设事业研究  1926-1937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孙诗锦著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本书出售、求购地址：https://www.jiaokey.com/book/detail/13205883.html</w:t>
      </w:r>
    </w:p>
    <w:p>
      <w:r>
        <w:t>更多相关图书推荐：https://www.jiaokey.com</w:t>
      </w:r>
    </w:p>
    <w:p>
      <w:r>
        <w:t>孙诗锦著 其他作品：https://www.jiaokey.com/tag/孙诗锦著.html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关键词搜索：https://www.jiaokey.com/tag/启蒙与重建  晏阳初乡村文化建设事业研究  1926-1937.html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