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我国城市住房价格测度  Hedonic 方法与实证</w:t>
      </w:r>
    </w:p>
    <w:p>
      <w:r>
        <w:rPr>
          <w:rFonts w:ascii="宋体" w:hAnsi="宋体" w:eastAsia="宋体"/>
          <w:sz w:val="24"/>
        </w:rPr>
        <w:t>程亚鹏编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我国城市住房价格测度  Hedonic 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本书出售、求购地址：https://www.jiaokey.com/book/detail/13205819.html</w:t>
      </w:r>
    </w:p>
    <w:p>
      <w:r>
        <w:t>更多相关图书推荐：https://www.jiaokey.com</w:t>
      </w:r>
    </w:p>
    <w:p>
      <w:r>
        <w:t>程亚鹏编 其他作品：https://www.jiaokey.com/tag/程亚鹏编.html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关键词搜索：https://www.jiaokey.com/tag/我国城市住房价格测度  Hedonic 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