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人生本来如寄  插图珍藏版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人生本来如寄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本书出售、求购地址：https://www.jiaokey.com/book/detail/13205812.html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