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诺贝尔文学奖经典  逐爱的女人</w:t>
      </w:r>
    </w:p>
    <w:p>
      <w:r>
        <w:rPr>
          <w:rFonts w:ascii="宋体" w:hAnsi="宋体" w:eastAsia="宋体"/>
          <w:sz w:val="24"/>
        </w:rPr>
        <w:t>（奥地利）埃尔弗里德·耶利内克著；陈良梅译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诺贝尔文学奖经典  逐爱的女人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（奥地利）埃尔弗里德·耶利内克著；陈良梅译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本书出售、求购地址：https://www.jiaokey.com/book/detail/13205811.html</w:t>
      </w:r>
    </w:p>
    <w:p>
      <w:r>
        <w:t>更多相关图书推荐：https://www.jiaokey.com</w:t>
      </w:r>
    </w:p>
    <w:p>
      <w:r>
        <w:t>（奥地利）埃尔弗里德·耶利内克著；陈良梅译 其他作品：https://www.jiaokey.com/tag/（奥地利）埃尔弗里德·耶利内克著；陈良梅译.html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关键词搜索：https://www.jiaokey.com/tag/诺贝尔文学奖经典  逐爱的女人.html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